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675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86MS0063-01-2025-002851-49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Хайрулина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Хайрулина Алексея Рифкатовича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</w:t>
      </w:r>
      <w:r>
        <w:rPr>
          <w:rStyle w:val="cat-UserDefinedgrp-26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Хайрулин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Хайрулина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27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.05.2025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сотрудника полиции ОБППСП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г.Сургуту,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.05.2025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Хайрулина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Хайрулина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Хайрулина А.Р</w:t>
      </w:r>
      <w:r>
        <w:rPr>
          <w:rFonts w:ascii="Times New Roman" w:eastAsia="Times New Roman" w:hAnsi="Times New Roman" w:cs="Times New Roman"/>
          <w:sz w:val="27"/>
          <w:szCs w:val="27"/>
        </w:rPr>
        <w:t>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подвергавшегося к наказанию в виде штрафа, его не исполнившего,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</w:t>
      </w:r>
      <w:r>
        <w:rPr>
          <w:rFonts w:ascii="Times New Roman" w:eastAsia="Times New Roman" w:hAnsi="Times New Roman" w:cs="Times New Roman"/>
          <w:sz w:val="27"/>
          <w:szCs w:val="27"/>
        </w:rPr>
        <w:t>азание в виде 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Хайрулина Алексея Рифкатовича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>) сут</w:t>
      </w:r>
      <w:r>
        <w:rPr>
          <w:rFonts w:ascii="Times New Roman" w:eastAsia="Times New Roman" w:hAnsi="Times New Roman" w:cs="Times New Roman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времени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вынесения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675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tabs>
          <w:tab w:val="left" w:pos="549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4">
    <w:name w:val="cat-UserDefined grp-27 rplc-24"/>
    <w:basedOn w:val="DefaultParagraphFont"/>
  </w:style>
  <w:style w:type="character" w:customStyle="1" w:styleId="cat-UserDefinedgrp-28rplc-29">
    <w:name w:val="cat-UserDefined grp-2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